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BCC2" w14:textId="3AE4ADE8" w:rsidR="00476CFE" w:rsidRPr="00CA754C" w:rsidRDefault="003F4273">
      <w:pPr>
        <w:pStyle w:val="Titel"/>
        <w:rPr>
          <w:sz w:val="24"/>
          <w:szCs w:val="24"/>
        </w:rPr>
      </w:pPr>
      <w:proofErr w:type="spellStart"/>
      <w:r w:rsidRPr="00CA754C">
        <w:rPr>
          <w:sz w:val="24"/>
          <w:szCs w:val="24"/>
        </w:rPr>
        <w:t>Datenblatt</w:t>
      </w:r>
      <w:proofErr w:type="spellEnd"/>
      <w:r w:rsidRPr="00CA754C">
        <w:rPr>
          <w:sz w:val="24"/>
          <w:szCs w:val="24"/>
        </w:rPr>
        <w:t xml:space="preserve"> </w:t>
      </w:r>
      <w:proofErr w:type="spellStart"/>
      <w:r w:rsidRPr="00CA754C">
        <w:rPr>
          <w:sz w:val="24"/>
          <w:szCs w:val="24"/>
        </w:rPr>
        <w:t>zur</w:t>
      </w:r>
      <w:proofErr w:type="spellEnd"/>
      <w:r w:rsidRPr="00CA754C">
        <w:rPr>
          <w:sz w:val="24"/>
          <w:szCs w:val="24"/>
        </w:rPr>
        <w:t xml:space="preserve"> </w:t>
      </w:r>
      <w:proofErr w:type="spellStart"/>
      <w:r w:rsidRPr="00CA754C">
        <w:rPr>
          <w:sz w:val="24"/>
          <w:szCs w:val="24"/>
        </w:rPr>
        <w:t>Ersterfassung</w:t>
      </w:r>
      <w:proofErr w:type="spellEnd"/>
      <w:r w:rsidRPr="00CA754C">
        <w:rPr>
          <w:sz w:val="24"/>
          <w:szCs w:val="24"/>
        </w:rPr>
        <w:t xml:space="preserve"> </w:t>
      </w:r>
    </w:p>
    <w:p w14:paraId="40FF26A2" w14:textId="77777777" w:rsidR="00476CFE" w:rsidRPr="00B07621" w:rsidRDefault="003F4273">
      <w:pPr>
        <w:pStyle w:val="berschrift1"/>
        <w:rPr>
          <w:rFonts w:asciiTheme="minorHAnsi" w:hAnsiTheme="minorHAnsi"/>
          <w:sz w:val="20"/>
          <w:szCs w:val="20"/>
        </w:rPr>
      </w:pPr>
      <w:r w:rsidRPr="00B07621">
        <w:rPr>
          <w:rFonts w:asciiTheme="minorHAnsi" w:hAnsiTheme="minorHAnsi"/>
          <w:sz w:val="20"/>
          <w:szCs w:val="20"/>
        </w:rPr>
        <w:t>Personenbezogene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476CFE" w:rsidRPr="00B07621" w14:paraId="2B91AD55" w14:textId="77777777">
        <w:tc>
          <w:tcPr>
            <w:tcW w:w="4320" w:type="dxa"/>
          </w:tcPr>
          <w:p w14:paraId="51AB9F15" w14:textId="77777777" w:rsidR="00476CFE" w:rsidRPr="00B07621" w:rsidRDefault="003F4273">
            <w:pPr>
              <w:rPr>
                <w:sz w:val="20"/>
                <w:szCs w:val="20"/>
              </w:rPr>
            </w:pPr>
            <w:proofErr w:type="spellStart"/>
            <w:r w:rsidRPr="00B07621">
              <w:rPr>
                <w:sz w:val="20"/>
                <w:szCs w:val="20"/>
              </w:rPr>
              <w:t>Vorname</w:t>
            </w:r>
            <w:proofErr w:type="spellEnd"/>
          </w:p>
          <w:p w14:paraId="1779EB9F" w14:textId="77777777" w:rsidR="00CA754C" w:rsidRPr="00B07621" w:rsidRDefault="00CA754C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3B50F347" w14:textId="77777777" w:rsidR="00476CFE" w:rsidRPr="00B07621" w:rsidRDefault="00476CFE">
            <w:pPr>
              <w:rPr>
                <w:sz w:val="20"/>
                <w:szCs w:val="20"/>
              </w:rPr>
            </w:pPr>
          </w:p>
        </w:tc>
      </w:tr>
      <w:tr w:rsidR="00476CFE" w:rsidRPr="00B07621" w14:paraId="397533B4" w14:textId="77777777">
        <w:tc>
          <w:tcPr>
            <w:tcW w:w="4320" w:type="dxa"/>
          </w:tcPr>
          <w:p w14:paraId="46E53081" w14:textId="77777777" w:rsidR="00476CFE" w:rsidRPr="00B07621" w:rsidRDefault="003F4273">
            <w:pPr>
              <w:rPr>
                <w:sz w:val="20"/>
                <w:szCs w:val="20"/>
              </w:rPr>
            </w:pPr>
            <w:r w:rsidRPr="00B07621">
              <w:rPr>
                <w:sz w:val="20"/>
                <w:szCs w:val="20"/>
              </w:rPr>
              <w:t>Alter</w:t>
            </w:r>
          </w:p>
          <w:p w14:paraId="0EB354BF" w14:textId="3B5C6E20" w:rsidR="00CA754C" w:rsidRPr="00B07621" w:rsidRDefault="00CA754C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10C6E613" w14:textId="77777777" w:rsidR="00476CFE" w:rsidRPr="00B07621" w:rsidRDefault="00476CFE">
            <w:pPr>
              <w:rPr>
                <w:sz w:val="20"/>
                <w:szCs w:val="20"/>
              </w:rPr>
            </w:pPr>
          </w:p>
        </w:tc>
      </w:tr>
      <w:tr w:rsidR="00476CFE" w:rsidRPr="00B07621" w14:paraId="16C76C08" w14:textId="77777777">
        <w:tc>
          <w:tcPr>
            <w:tcW w:w="4320" w:type="dxa"/>
          </w:tcPr>
          <w:p w14:paraId="6B87EBA1" w14:textId="77777777" w:rsidR="00476CFE" w:rsidRPr="00B07621" w:rsidRDefault="003F4273">
            <w:pPr>
              <w:rPr>
                <w:sz w:val="20"/>
                <w:szCs w:val="20"/>
              </w:rPr>
            </w:pPr>
            <w:proofErr w:type="spellStart"/>
            <w:r w:rsidRPr="00B07621">
              <w:rPr>
                <w:sz w:val="20"/>
                <w:szCs w:val="20"/>
              </w:rPr>
              <w:t>Diagnosen</w:t>
            </w:r>
            <w:proofErr w:type="spellEnd"/>
          </w:p>
          <w:p w14:paraId="12981DB6" w14:textId="77777777" w:rsidR="00CA754C" w:rsidRPr="00B07621" w:rsidRDefault="00CA754C">
            <w:pPr>
              <w:rPr>
                <w:sz w:val="20"/>
                <w:szCs w:val="20"/>
              </w:rPr>
            </w:pPr>
          </w:p>
          <w:p w14:paraId="604D6132" w14:textId="4C1DB9C1" w:rsidR="00CA754C" w:rsidRPr="00B07621" w:rsidRDefault="00CA754C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1396AF15" w14:textId="77777777" w:rsidR="00476CFE" w:rsidRPr="00B07621" w:rsidRDefault="00476CFE">
            <w:pPr>
              <w:rPr>
                <w:sz w:val="20"/>
                <w:szCs w:val="20"/>
              </w:rPr>
            </w:pPr>
          </w:p>
        </w:tc>
      </w:tr>
    </w:tbl>
    <w:p w14:paraId="7B88399B" w14:textId="77777777" w:rsidR="00476CFE" w:rsidRDefault="003F4273">
      <w:pPr>
        <w:pStyle w:val="berschrift1"/>
        <w:rPr>
          <w:rFonts w:asciiTheme="minorHAnsi" w:hAnsiTheme="minorHAnsi"/>
          <w:sz w:val="20"/>
          <w:szCs w:val="20"/>
        </w:rPr>
      </w:pPr>
      <w:r w:rsidRPr="00B07621">
        <w:rPr>
          <w:rFonts w:asciiTheme="minorHAnsi" w:hAnsiTheme="minorHAnsi"/>
          <w:sz w:val="20"/>
          <w:szCs w:val="20"/>
        </w:rPr>
        <w:t>Körperliche Beschreibung (zur Visualisierung auf Pinnwand)</w:t>
      </w:r>
    </w:p>
    <w:p w14:paraId="472E2F03" w14:textId="77777777" w:rsidR="00B07621" w:rsidRPr="00B07621" w:rsidRDefault="00B07621" w:rsidP="00B0762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476CFE" w:rsidRPr="00B07621" w14:paraId="07E19660" w14:textId="77777777">
        <w:tc>
          <w:tcPr>
            <w:tcW w:w="4320" w:type="dxa"/>
          </w:tcPr>
          <w:p w14:paraId="3416F32F" w14:textId="77777777" w:rsidR="00476CFE" w:rsidRPr="00B07621" w:rsidRDefault="003F4273">
            <w:pPr>
              <w:rPr>
                <w:sz w:val="20"/>
                <w:szCs w:val="20"/>
              </w:rPr>
            </w:pPr>
            <w:r w:rsidRPr="00B07621">
              <w:rPr>
                <w:sz w:val="20"/>
                <w:szCs w:val="20"/>
              </w:rPr>
              <w:t>Körpergröße (klein / mittel / groß)</w:t>
            </w:r>
          </w:p>
        </w:tc>
        <w:tc>
          <w:tcPr>
            <w:tcW w:w="4320" w:type="dxa"/>
          </w:tcPr>
          <w:p w14:paraId="62BF8A6E" w14:textId="77777777" w:rsidR="00476CFE" w:rsidRDefault="00476CFE">
            <w:pPr>
              <w:rPr>
                <w:sz w:val="20"/>
                <w:szCs w:val="20"/>
              </w:rPr>
            </w:pPr>
          </w:p>
          <w:p w14:paraId="6F7C1FEC" w14:textId="77777777" w:rsidR="00175B2D" w:rsidRPr="00B07621" w:rsidRDefault="00175B2D">
            <w:pPr>
              <w:rPr>
                <w:sz w:val="20"/>
                <w:szCs w:val="20"/>
              </w:rPr>
            </w:pPr>
          </w:p>
        </w:tc>
      </w:tr>
      <w:tr w:rsidR="00476CFE" w:rsidRPr="00B07621" w14:paraId="5818B3B2" w14:textId="77777777">
        <w:tc>
          <w:tcPr>
            <w:tcW w:w="4320" w:type="dxa"/>
          </w:tcPr>
          <w:p w14:paraId="74529B17" w14:textId="77777777" w:rsidR="00476CFE" w:rsidRPr="00B07621" w:rsidRDefault="003F4273">
            <w:pPr>
              <w:rPr>
                <w:sz w:val="20"/>
                <w:szCs w:val="20"/>
              </w:rPr>
            </w:pPr>
            <w:r w:rsidRPr="00B07621">
              <w:rPr>
                <w:sz w:val="20"/>
                <w:szCs w:val="20"/>
              </w:rPr>
              <w:t>Körperbau / Umfang (dünn / normal / kräftig / dick)</w:t>
            </w:r>
          </w:p>
        </w:tc>
        <w:tc>
          <w:tcPr>
            <w:tcW w:w="4320" w:type="dxa"/>
          </w:tcPr>
          <w:p w14:paraId="2014C6BB" w14:textId="77777777" w:rsidR="00476CFE" w:rsidRPr="00B07621" w:rsidRDefault="00476CFE">
            <w:pPr>
              <w:rPr>
                <w:sz w:val="20"/>
                <w:szCs w:val="20"/>
              </w:rPr>
            </w:pPr>
          </w:p>
        </w:tc>
      </w:tr>
      <w:tr w:rsidR="00476CFE" w:rsidRPr="00B07621" w14:paraId="55E0E9E7" w14:textId="77777777">
        <w:tc>
          <w:tcPr>
            <w:tcW w:w="4320" w:type="dxa"/>
          </w:tcPr>
          <w:p w14:paraId="46B2A39B" w14:textId="77777777" w:rsidR="00476CFE" w:rsidRPr="00B07621" w:rsidRDefault="003F4273">
            <w:pPr>
              <w:rPr>
                <w:sz w:val="20"/>
                <w:szCs w:val="20"/>
              </w:rPr>
            </w:pPr>
            <w:r w:rsidRPr="00B07621">
              <w:rPr>
                <w:sz w:val="20"/>
                <w:szCs w:val="20"/>
              </w:rPr>
              <w:t>Haarfarbe / Frisur</w:t>
            </w:r>
          </w:p>
        </w:tc>
        <w:tc>
          <w:tcPr>
            <w:tcW w:w="4320" w:type="dxa"/>
          </w:tcPr>
          <w:p w14:paraId="37DBF7F4" w14:textId="77777777" w:rsidR="00476CFE" w:rsidRDefault="00476CFE">
            <w:pPr>
              <w:rPr>
                <w:sz w:val="20"/>
                <w:szCs w:val="20"/>
              </w:rPr>
            </w:pPr>
          </w:p>
          <w:p w14:paraId="4E3B5962" w14:textId="77777777" w:rsidR="00175B2D" w:rsidRPr="00B07621" w:rsidRDefault="00175B2D">
            <w:pPr>
              <w:rPr>
                <w:sz w:val="20"/>
                <w:szCs w:val="20"/>
              </w:rPr>
            </w:pPr>
          </w:p>
        </w:tc>
      </w:tr>
      <w:tr w:rsidR="00476CFE" w:rsidRPr="00B07621" w14:paraId="4D18CAD4" w14:textId="77777777">
        <w:tc>
          <w:tcPr>
            <w:tcW w:w="4320" w:type="dxa"/>
          </w:tcPr>
          <w:p w14:paraId="307A32F0" w14:textId="77777777" w:rsidR="00476CFE" w:rsidRPr="00B07621" w:rsidRDefault="003F4273">
            <w:pPr>
              <w:rPr>
                <w:sz w:val="20"/>
                <w:szCs w:val="20"/>
              </w:rPr>
            </w:pPr>
            <w:r w:rsidRPr="00B07621">
              <w:rPr>
                <w:sz w:val="20"/>
                <w:szCs w:val="20"/>
              </w:rPr>
              <w:t>Brille (ja/nein)</w:t>
            </w:r>
          </w:p>
        </w:tc>
        <w:tc>
          <w:tcPr>
            <w:tcW w:w="4320" w:type="dxa"/>
          </w:tcPr>
          <w:p w14:paraId="5C0CAF49" w14:textId="77777777" w:rsidR="00476CFE" w:rsidRDefault="00476CFE">
            <w:pPr>
              <w:rPr>
                <w:sz w:val="20"/>
                <w:szCs w:val="20"/>
              </w:rPr>
            </w:pPr>
          </w:p>
          <w:p w14:paraId="5B00E9DE" w14:textId="77777777" w:rsidR="00175B2D" w:rsidRPr="00B07621" w:rsidRDefault="00175B2D">
            <w:pPr>
              <w:rPr>
                <w:sz w:val="20"/>
                <w:szCs w:val="20"/>
              </w:rPr>
            </w:pPr>
          </w:p>
        </w:tc>
      </w:tr>
      <w:tr w:rsidR="00476CFE" w:rsidRPr="00B07621" w14:paraId="6FA068E9" w14:textId="77777777">
        <w:tc>
          <w:tcPr>
            <w:tcW w:w="4320" w:type="dxa"/>
          </w:tcPr>
          <w:p w14:paraId="4B2A1768" w14:textId="77777777" w:rsidR="00476CFE" w:rsidRPr="00B07621" w:rsidRDefault="003F4273">
            <w:pPr>
              <w:rPr>
                <w:sz w:val="20"/>
                <w:szCs w:val="20"/>
              </w:rPr>
            </w:pPr>
            <w:r w:rsidRPr="00B07621">
              <w:rPr>
                <w:sz w:val="20"/>
                <w:szCs w:val="20"/>
              </w:rPr>
              <w:t>Beweglichkeit (Rollstuhl / gehfähig / überwiegend bettlägerig)</w:t>
            </w:r>
          </w:p>
        </w:tc>
        <w:tc>
          <w:tcPr>
            <w:tcW w:w="4320" w:type="dxa"/>
          </w:tcPr>
          <w:p w14:paraId="3070123F" w14:textId="77777777" w:rsidR="00476CFE" w:rsidRDefault="00476CFE">
            <w:pPr>
              <w:rPr>
                <w:sz w:val="20"/>
                <w:szCs w:val="20"/>
              </w:rPr>
            </w:pPr>
          </w:p>
          <w:p w14:paraId="75772A60" w14:textId="77777777" w:rsidR="00175B2D" w:rsidRDefault="00175B2D">
            <w:pPr>
              <w:rPr>
                <w:sz w:val="20"/>
                <w:szCs w:val="20"/>
              </w:rPr>
            </w:pPr>
          </w:p>
          <w:p w14:paraId="0F130458" w14:textId="77777777" w:rsidR="00175B2D" w:rsidRDefault="00175B2D">
            <w:pPr>
              <w:rPr>
                <w:sz w:val="20"/>
                <w:szCs w:val="20"/>
              </w:rPr>
            </w:pPr>
          </w:p>
          <w:p w14:paraId="28D0DC4E" w14:textId="77777777" w:rsidR="00175B2D" w:rsidRPr="00B07621" w:rsidRDefault="00175B2D">
            <w:pPr>
              <w:rPr>
                <w:sz w:val="20"/>
                <w:szCs w:val="20"/>
              </w:rPr>
            </w:pPr>
          </w:p>
        </w:tc>
      </w:tr>
    </w:tbl>
    <w:p w14:paraId="77E5A4E8" w14:textId="77777777" w:rsidR="00476CFE" w:rsidRDefault="003F4273">
      <w:pPr>
        <w:pStyle w:val="berschrift1"/>
        <w:rPr>
          <w:rFonts w:asciiTheme="minorHAnsi" w:hAnsiTheme="minorHAnsi"/>
          <w:sz w:val="20"/>
          <w:szCs w:val="20"/>
        </w:rPr>
      </w:pPr>
      <w:proofErr w:type="spellStart"/>
      <w:r w:rsidRPr="00B07621">
        <w:rPr>
          <w:rFonts w:asciiTheme="minorHAnsi" w:hAnsiTheme="minorHAnsi"/>
          <w:sz w:val="20"/>
          <w:szCs w:val="20"/>
        </w:rPr>
        <w:t>Besonderheiten</w:t>
      </w:r>
      <w:proofErr w:type="spellEnd"/>
      <w:r w:rsidRPr="00B07621">
        <w:rPr>
          <w:rFonts w:asciiTheme="minorHAnsi" w:hAnsiTheme="minorHAnsi"/>
          <w:sz w:val="20"/>
          <w:szCs w:val="20"/>
        </w:rPr>
        <w:t xml:space="preserve"> der </w:t>
      </w:r>
      <w:proofErr w:type="spellStart"/>
      <w:r w:rsidRPr="00B07621">
        <w:rPr>
          <w:rFonts w:asciiTheme="minorHAnsi" w:hAnsiTheme="minorHAnsi"/>
          <w:sz w:val="20"/>
          <w:szCs w:val="20"/>
        </w:rPr>
        <w:t>Erscheinung</w:t>
      </w:r>
      <w:proofErr w:type="spellEnd"/>
    </w:p>
    <w:p w14:paraId="78147EAB" w14:textId="77777777" w:rsidR="00B07621" w:rsidRPr="00B07621" w:rsidRDefault="00B07621" w:rsidP="00B0762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476CFE" w:rsidRPr="00B07621" w14:paraId="3F1545E3" w14:textId="77777777">
        <w:tc>
          <w:tcPr>
            <w:tcW w:w="4320" w:type="dxa"/>
          </w:tcPr>
          <w:p w14:paraId="3FF458A2" w14:textId="77777777" w:rsidR="00476CFE" w:rsidRPr="00B07621" w:rsidRDefault="003F4273">
            <w:pPr>
              <w:rPr>
                <w:sz w:val="20"/>
                <w:szCs w:val="20"/>
              </w:rPr>
            </w:pPr>
            <w:r w:rsidRPr="00B07621">
              <w:rPr>
                <w:sz w:val="20"/>
                <w:szCs w:val="20"/>
              </w:rPr>
              <w:t>Lieblingsfarbe (Kleidung)</w:t>
            </w:r>
          </w:p>
        </w:tc>
        <w:tc>
          <w:tcPr>
            <w:tcW w:w="4320" w:type="dxa"/>
          </w:tcPr>
          <w:p w14:paraId="27B4BB1B" w14:textId="77777777" w:rsidR="00476CFE" w:rsidRDefault="00476CFE">
            <w:pPr>
              <w:rPr>
                <w:sz w:val="20"/>
                <w:szCs w:val="20"/>
              </w:rPr>
            </w:pPr>
          </w:p>
          <w:p w14:paraId="1BF91E8A" w14:textId="77777777" w:rsidR="00175B2D" w:rsidRPr="00B07621" w:rsidRDefault="00175B2D">
            <w:pPr>
              <w:rPr>
                <w:sz w:val="20"/>
                <w:szCs w:val="20"/>
              </w:rPr>
            </w:pPr>
          </w:p>
        </w:tc>
      </w:tr>
      <w:tr w:rsidR="00476CFE" w:rsidRPr="00B07621" w14:paraId="3B424CFC" w14:textId="77777777">
        <w:tc>
          <w:tcPr>
            <w:tcW w:w="4320" w:type="dxa"/>
          </w:tcPr>
          <w:p w14:paraId="2E26E052" w14:textId="77777777" w:rsidR="00476CFE" w:rsidRPr="00B07621" w:rsidRDefault="003F4273">
            <w:pPr>
              <w:rPr>
                <w:sz w:val="20"/>
                <w:szCs w:val="20"/>
              </w:rPr>
            </w:pPr>
            <w:r w:rsidRPr="00B07621">
              <w:rPr>
                <w:sz w:val="20"/>
                <w:szCs w:val="20"/>
              </w:rPr>
              <w:t>Schmuck (ja/nein, Art)</w:t>
            </w:r>
          </w:p>
        </w:tc>
        <w:tc>
          <w:tcPr>
            <w:tcW w:w="4320" w:type="dxa"/>
          </w:tcPr>
          <w:p w14:paraId="0D90EBC8" w14:textId="77777777" w:rsidR="00476CFE" w:rsidRDefault="00476CFE">
            <w:pPr>
              <w:rPr>
                <w:sz w:val="20"/>
                <w:szCs w:val="20"/>
              </w:rPr>
            </w:pPr>
          </w:p>
          <w:p w14:paraId="24786EE0" w14:textId="77777777" w:rsidR="00175B2D" w:rsidRPr="00B07621" w:rsidRDefault="00175B2D">
            <w:pPr>
              <w:rPr>
                <w:sz w:val="20"/>
                <w:szCs w:val="20"/>
              </w:rPr>
            </w:pPr>
          </w:p>
        </w:tc>
      </w:tr>
      <w:tr w:rsidR="00476CFE" w:rsidRPr="00B07621" w14:paraId="14448301" w14:textId="77777777">
        <w:tc>
          <w:tcPr>
            <w:tcW w:w="4320" w:type="dxa"/>
          </w:tcPr>
          <w:p w14:paraId="79902F91" w14:textId="77777777" w:rsidR="00476CFE" w:rsidRPr="00B07621" w:rsidRDefault="003F4273">
            <w:pPr>
              <w:rPr>
                <w:sz w:val="20"/>
                <w:szCs w:val="20"/>
              </w:rPr>
            </w:pPr>
            <w:r w:rsidRPr="00B07621">
              <w:rPr>
                <w:sz w:val="20"/>
                <w:szCs w:val="20"/>
              </w:rPr>
              <w:t>Kleidungsstil / besonderes Merkmal (z. B. Hut, Schal, Accessoire)</w:t>
            </w:r>
          </w:p>
        </w:tc>
        <w:tc>
          <w:tcPr>
            <w:tcW w:w="4320" w:type="dxa"/>
          </w:tcPr>
          <w:p w14:paraId="2B7DCD94" w14:textId="77777777" w:rsidR="00476CFE" w:rsidRPr="00B07621" w:rsidRDefault="00476CFE">
            <w:pPr>
              <w:rPr>
                <w:sz w:val="20"/>
                <w:szCs w:val="20"/>
              </w:rPr>
            </w:pPr>
          </w:p>
        </w:tc>
      </w:tr>
      <w:tr w:rsidR="00476CFE" w:rsidRPr="00B07621" w14:paraId="6D47DD1D" w14:textId="77777777">
        <w:tc>
          <w:tcPr>
            <w:tcW w:w="4320" w:type="dxa"/>
          </w:tcPr>
          <w:p w14:paraId="236287D8" w14:textId="77777777" w:rsidR="00476CFE" w:rsidRPr="00B07621" w:rsidRDefault="003F4273">
            <w:pPr>
              <w:rPr>
                <w:sz w:val="20"/>
                <w:szCs w:val="20"/>
              </w:rPr>
            </w:pPr>
            <w:r w:rsidRPr="00B07621">
              <w:rPr>
                <w:sz w:val="20"/>
                <w:szCs w:val="20"/>
              </w:rPr>
              <w:t>Wichtiger Gegenstand (z. B. Kuscheltier, Tasche, Uhr)</w:t>
            </w:r>
          </w:p>
        </w:tc>
        <w:tc>
          <w:tcPr>
            <w:tcW w:w="4320" w:type="dxa"/>
          </w:tcPr>
          <w:p w14:paraId="16023214" w14:textId="77777777" w:rsidR="00476CFE" w:rsidRPr="00B07621" w:rsidRDefault="00476CFE">
            <w:pPr>
              <w:rPr>
                <w:sz w:val="20"/>
                <w:szCs w:val="20"/>
              </w:rPr>
            </w:pPr>
          </w:p>
        </w:tc>
      </w:tr>
    </w:tbl>
    <w:p w14:paraId="78FA960C" w14:textId="77777777" w:rsidR="00476CFE" w:rsidRDefault="003F4273">
      <w:pPr>
        <w:pStyle w:val="berschrift1"/>
        <w:rPr>
          <w:rFonts w:asciiTheme="minorHAnsi" w:hAnsiTheme="minorHAnsi"/>
          <w:sz w:val="20"/>
          <w:szCs w:val="20"/>
        </w:rPr>
      </w:pPr>
      <w:r w:rsidRPr="00B07621">
        <w:rPr>
          <w:rFonts w:asciiTheme="minorHAnsi" w:hAnsiTheme="minorHAnsi"/>
          <w:sz w:val="20"/>
          <w:szCs w:val="20"/>
        </w:rPr>
        <w:t>Soziales Umfeld (für Genogramm / soziales System)</w:t>
      </w:r>
    </w:p>
    <w:p w14:paraId="1F23AE25" w14:textId="77777777" w:rsidR="00B07621" w:rsidRPr="00B07621" w:rsidRDefault="00B07621" w:rsidP="00B0762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476CFE" w:rsidRPr="00B07621" w14:paraId="17FD766D" w14:textId="77777777">
        <w:tc>
          <w:tcPr>
            <w:tcW w:w="4320" w:type="dxa"/>
          </w:tcPr>
          <w:p w14:paraId="405B3595" w14:textId="77777777" w:rsidR="00476CFE" w:rsidRPr="00B07621" w:rsidRDefault="003F4273">
            <w:pPr>
              <w:rPr>
                <w:sz w:val="20"/>
                <w:szCs w:val="20"/>
              </w:rPr>
            </w:pPr>
            <w:r w:rsidRPr="00B07621">
              <w:rPr>
                <w:sz w:val="20"/>
                <w:szCs w:val="20"/>
              </w:rPr>
              <w:t>Eltern</w:t>
            </w:r>
          </w:p>
        </w:tc>
        <w:tc>
          <w:tcPr>
            <w:tcW w:w="4320" w:type="dxa"/>
          </w:tcPr>
          <w:p w14:paraId="4684BE7E" w14:textId="77777777" w:rsidR="00476CFE" w:rsidRDefault="00476CFE">
            <w:pPr>
              <w:rPr>
                <w:sz w:val="20"/>
                <w:szCs w:val="20"/>
              </w:rPr>
            </w:pPr>
          </w:p>
          <w:p w14:paraId="06236C46" w14:textId="77777777" w:rsidR="00175B2D" w:rsidRPr="00B07621" w:rsidRDefault="00175B2D">
            <w:pPr>
              <w:rPr>
                <w:sz w:val="20"/>
                <w:szCs w:val="20"/>
              </w:rPr>
            </w:pPr>
          </w:p>
        </w:tc>
      </w:tr>
      <w:tr w:rsidR="00476CFE" w:rsidRPr="00B07621" w14:paraId="114965E3" w14:textId="77777777">
        <w:tc>
          <w:tcPr>
            <w:tcW w:w="4320" w:type="dxa"/>
          </w:tcPr>
          <w:p w14:paraId="71B4E187" w14:textId="6012D4C9" w:rsidR="00476CFE" w:rsidRPr="00B07621" w:rsidRDefault="003F4273">
            <w:pPr>
              <w:rPr>
                <w:sz w:val="20"/>
                <w:szCs w:val="20"/>
              </w:rPr>
            </w:pPr>
            <w:proofErr w:type="spellStart"/>
            <w:r w:rsidRPr="00B07621">
              <w:rPr>
                <w:sz w:val="20"/>
                <w:szCs w:val="20"/>
              </w:rPr>
              <w:t>Geschwister</w:t>
            </w:r>
            <w:proofErr w:type="spellEnd"/>
            <w:r w:rsidRPr="00B07621">
              <w:rPr>
                <w:sz w:val="20"/>
                <w:szCs w:val="20"/>
              </w:rPr>
              <w:t xml:space="preserve"> + </w:t>
            </w:r>
            <w:proofErr w:type="spellStart"/>
            <w:proofErr w:type="gramStart"/>
            <w:r w:rsidRPr="00B07621">
              <w:rPr>
                <w:sz w:val="20"/>
                <w:szCs w:val="20"/>
              </w:rPr>
              <w:t>Partner:innen</w:t>
            </w:r>
            <w:proofErr w:type="spellEnd"/>
            <w:proofErr w:type="gramEnd"/>
          </w:p>
        </w:tc>
        <w:tc>
          <w:tcPr>
            <w:tcW w:w="4320" w:type="dxa"/>
          </w:tcPr>
          <w:p w14:paraId="4AE4019B" w14:textId="77777777" w:rsidR="00476CFE" w:rsidRDefault="00476CFE">
            <w:pPr>
              <w:rPr>
                <w:sz w:val="20"/>
                <w:szCs w:val="20"/>
              </w:rPr>
            </w:pPr>
          </w:p>
          <w:p w14:paraId="433CDF25" w14:textId="77777777" w:rsidR="00175B2D" w:rsidRPr="00B07621" w:rsidRDefault="00175B2D">
            <w:pPr>
              <w:rPr>
                <w:sz w:val="20"/>
                <w:szCs w:val="20"/>
              </w:rPr>
            </w:pPr>
          </w:p>
        </w:tc>
      </w:tr>
      <w:tr w:rsidR="00476CFE" w:rsidRPr="00B07621" w14:paraId="6FE27E84" w14:textId="77777777">
        <w:tc>
          <w:tcPr>
            <w:tcW w:w="4320" w:type="dxa"/>
          </w:tcPr>
          <w:p w14:paraId="47D667F7" w14:textId="77777777" w:rsidR="00476CFE" w:rsidRPr="00B07621" w:rsidRDefault="003F4273">
            <w:pPr>
              <w:rPr>
                <w:sz w:val="20"/>
                <w:szCs w:val="20"/>
              </w:rPr>
            </w:pPr>
            <w:r w:rsidRPr="00B07621">
              <w:rPr>
                <w:sz w:val="20"/>
                <w:szCs w:val="20"/>
              </w:rPr>
              <w:t>Neffen/Nichten</w:t>
            </w:r>
          </w:p>
        </w:tc>
        <w:tc>
          <w:tcPr>
            <w:tcW w:w="4320" w:type="dxa"/>
          </w:tcPr>
          <w:p w14:paraId="3229D903" w14:textId="77777777" w:rsidR="00476CFE" w:rsidRDefault="00476CFE">
            <w:pPr>
              <w:rPr>
                <w:sz w:val="20"/>
                <w:szCs w:val="20"/>
              </w:rPr>
            </w:pPr>
          </w:p>
          <w:p w14:paraId="075F58E8" w14:textId="77777777" w:rsidR="00175B2D" w:rsidRPr="00B07621" w:rsidRDefault="00175B2D">
            <w:pPr>
              <w:rPr>
                <w:sz w:val="20"/>
                <w:szCs w:val="20"/>
              </w:rPr>
            </w:pPr>
          </w:p>
        </w:tc>
      </w:tr>
      <w:tr w:rsidR="00476CFE" w:rsidRPr="00B07621" w14:paraId="2B8B9235" w14:textId="77777777">
        <w:tc>
          <w:tcPr>
            <w:tcW w:w="4320" w:type="dxa"/>
          </w:tcPr>
          <w:p w14:paraId="5F1C7DAB" w14:textId="77777777" w:rsidR="00476CFE" w:rsidRPr="00B07621" w:rsidRDefault="003F4273">
            <w:pPr>
              <w:rPr>
                <w:sz w:val="20"/>
                <w:szCs w:val="20"/>
              </w:rPr>
            </w:pPr>
            <w:r w:rsidRPr="00B07621">
              <w:rPr>
                <w:sz w:val="20"/>
                <w:szCs w:val="20"/>
              </w:rPr>
              <w:t>Weitere wichtige Bezugspersonen</w:t>
            </w:r>
          </w:p>
        </w:tc>
        <w:tc>
          <w:tcPr>
            <w:tcW w:w="4320" w:type="dxa"/>
          </w:tcPr>
          <w:p w14:paraId="630E02BA" w14:textId="77777777" w:rsidR="00476CFE" w:rsidRPr="00B07621" w:rsidRDefault="00476CFE">
            <w:pPr>
              <w:rPr>
                <w:sz w:val="20"/>
                <w:szCs w:val="20"/>
              </w:rPr>
            </w:pPr>
          </w:p>
        </w:tc>
      </w:tr>
    </w:tbl>
    <w:p w14:paraId="17D073F6" w14:textId="71096DEA" w:rsidR="00175B2D" w:rsidRPr="00175B2D" w:rsidRDefault="00175B2D">
      <w:pPr>
        <w:pStyle w:val="berschrift1"/>
        <w:rPr>
          <w:rFonts w:asciiTheme="minorHAnsi" w:hAnsiTheme="minorHAnsi"/>
          <w:b w:val="0"/>
          <w:bCs w:val="0"/>
          <w:color w:val="000000" w:themeColor="text1"/>
          <w:sz w:val="20"/>
          <w:szCs w:val="20"/>
        </w:rPr>
      </w:pPr>
      <w:proofErr w:type="spellStart"/>
      <w:r w:rsidRPr="00175B2D">
        <w:rPr>
          <w:rFonts w:asciiTheme="minorHAnsi" w:hAnsiTheme="minorHAnsi"/>
          <w:b w:val="0"/>
          <w:bCs w:val="0"/>
          <w:color w:val="000000" w:themeColor="text1"/>
          <w:sz w:val="20"/>
          <w:szCs w:val="20"/>
        </w:rPr>
        <w:lastRenderedPageBreak/>
        <w:t>Genogramm</w:t>
      </w:r>
      <w:proofErr w:type="spellEnd"/>
      <w:r w:rsidRPr="00175B2D">
        <w:rPr>
          <w:rFonts w:asciiTheme="minorHAnsi" w:hAnsiTheme="minorHAnsi"/>
          <w:b w:val="0"/>
          <w:bCs w:val="0"/>
          <w:color w:val="000000" w:themeColor="text1"/>
          <w:sz w:val="20"/>
          <w:szCs w:val="20"/>
        </w:rPr>
        <w:t>:</w:t>
      </w:r>
    </w:p>
    <w:p w14:paraId="40195D5C" w14:textId="77777777" w:rsidR="00175B2D" w:rsidRDefault="00175B2D">
      <w:pPr>
        <w:pStyle w:val="berschrift1"/>
        <w:rPr>
          <w:rFonts w:asciiTheme="minorHAnsi" w:hAnsiTheme="minorHAnsi"/>
          <w:sz w:val="20"/>
          <w:szCs w:val="20"/>
        </w:rPr>
      </w:pPr>
    </w:p>
    <w:p w14:paraId="584F9A99" w14:textId="77777777" w:rsidR="00175B2D" w:rsidRDefault="00175B2D">
      <w:pPr>
        <w:pStyle w:val="berschrift1"/>
        <w:rPr>
          <w:rFonts w:asciiTheme="minorHAnsi" w:hAnsiTheme="minorHAnsi"/>
          <w:sz w:val="20"/>
          <w:szCs w:val="20"/>
        </w:rPr>
      </w:pPr>
    </w:p>
    <w:p w14:paraId="48A16CDA" w14:textId="77777777" w:rsidR="00175B2D" w:rsidRDefault="00175B2D">
      <w:pPr>
        <w:pStyle w:val="berschrift1"/>
        <w:rPr>
          <w:rFonts w:asciiTheme="minorHAnsi" w:hAnsiTheme="minorHAnsi"/>
          <w:sz w:val="20"/>
          <w:szCs w:val="20"/>
        </w:rPr>
      </w:pPr>
    </w:p>
    <w:p w14:paraId="0681345F" w14:textId="77777777" w:rsidR="00175B2D" w:rsidRDefault="00175B2D">
      <w:pPr>
        <w:pStyle w:val="berschrift1"/>
        <w:rPr>
          <w:rFonts w:asciiTheme="minorHAnsi" w:hAnsiTheme="minorHAnsi"/>
          <w:sz w:val="20"/>
          <w:szCs w:val="20"/>
        </w:rPr>
      </w:pPr>
    </w:p>
    <w:p w14:paraId="3E4B6295" w14:textId="77777777" w:rsidR="00175B2D" w:rsidRDefault="00175B2D">
      <w:pPr>
        <w:pStyle w:val="berschrift1"/>
        <w:rPr>
          <w:rFonts w:asciiTheme="minorHAnsi" w:hAnsiTheme="minorHAnsi"/>
          <w:sz w:val="20"/>
          <w:szCs w:val="20"/>
        </w:rPr>
      </w:pPr>
    </w:p>
    <w:p w14:paraId="34BA2597" w14:textId="77777777" w:rsidR="00175B2D" w:rsidRDefault="00175B2D" w:rsidP="00175B2D"/>
    <w:p w14:paraId="27C1B2CE" w14:textId="77777777" w:rsidR="00175B2D" w:rsidRDefault="00175B2D" w:rsidP="00175B2D"/>
    <w:p w14:paraId="7BCEE46A" w14:textId="77777777" w:rsidR="00175B2D" w:rsidRDefault="00175B2D" w:rsidP="00175B2D"/>
    <w:p w14:paraId="4D397E66" w14:textId="77777777" w:rsidR="00175B2D" w:rsidRDefault="00175B2D" w:rsidP="00175B2D"/>
    <w:p w14:paraId="391BB9AA" w14:textId="77777777" w:rsidR="00175B2D" w:rsidRDefault="00175B2D" w:rsidP="00175B2D"/>
    <w:p w14:paraId="7C035B0A" w14:textId="77777777" w:rsidR="00175B2D" w:rsidRDefault="00175B2D" w:rsidP="00175B2D"/>
    <w:p w14:paraId="50CF5F83" w14:textId="77777777" w:rsidR="00175B2D" w:rsidRDefault="00175B2D" w:rsidP="00175B2D"/>
    <w:p w14:paraId="33B3840F" w14:textId="77777777" w:rsidR="00175B2D" w:rsidRPr="00175B2D" w:rsidRDefault="00175B2D" w:rsidP="00175B2D"/>
    <w:p w14:paraId="2474BFAA" w14:textId="3A9CCE6A" w:rsidR="00476CFE" w:rsidRPr="00B07621" w:rsidRDefault="00175B2D">
      <w:pPr>
        <w:pStyle w:val="berschrift1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Weitere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F4273" w:rsidRPr="00B07621">
        <w:rPr>
          <w:rFonts w:asciiTheme="minorHAnsi" w:hAnsiTheme="minorHAnsi"/>
          <w:sz w:val="20"/>
          <w:szCs w:val="20"/>
        </w:rPr>
        <w:t>Hinweise</w:t>
      </w:r>
      <w:proofErr w:type="spellEnd"/>
      <w:r w:rsidR="003F4273" w:rsidRPr="00B07621">
        <w:rPr>
          <w:rFonts w:asciiTheme="minorHAnsi" w:hAnsiTheme="minorHAnsi"/>
          <w:sz w:val="20"/>
          <w:szCs w:val="20"/>
        </w:rPr>
        <w:t xml:space="preserve"> für </w:t>
      </w:r>
      <w:proofErr w:type="spellStart"/>
      <w:r w:rsidR="003F4273" w:rsidRPr="00B07621">
        <w:rPr>
          <w:rFonts w:asciiTheme="minorHAnsi" w:hAnsiTheme="minorHAnsi"/>
          <w:sz w:val="20"/>
          <w:szCs w:val="20"/>
        </w:rPr>
        <w:t>Visualisierung</w:t>
      </w:r>
      <w:proofErr w:type="spellEnd"/>
    </w:p>
    <w:p w14:paraId="2DE9B061" w14:textId="77777777" w:rsidR="00476CFE" w:rsidRPr="00B07621" w:rsidRDefault="003F4273">
      <w:pPr>
        <w:rPr>
          <w:sz w:val="20"/>
          <w:szCs w:val="20"/>
        </w:rPr>
      </w:pPr>
      <w:r w:rsidRPr="00B07621">
        <w:rPr>
          <w:sz w:val="20"/>
          <w:szCs w:val="20"/>
        </w:rPr>
        <w:t>Kurze Stichworte zur Darstellung auf der Pinnwand: _______________________________</w:t>
      </w:r>
    </w:p>
    <w:sectPr w:rsidR="00476CFE" w:rsidRPr="00B07621" w:rsidSect="00175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F23F4" w14:textId="77777777" w:rsidR="00A358AB" w:rsidRDefault="00A358AB" w:rsidP="008B79DE">
      <w:pPr>
        <w:spacing w:after="0" w:line="240" w:lineRule="auto"/>
      </w:pPr>
      <w:r>
        <w:separator/>
      </w:r>
    </w:p>
  </w:endnote>
  <w:endnote w:type="continuationSeparator" w:id="0">
    <w:p w14:paraId="4A0B0CAC" w14:textId="77777777" w:rsidR="00A358AB" w:rsidRDefault="00A358AB" w:rsidP="008B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832AE" w14:textId="77777777" w:rsidR="00175B2D" w:rsidRDefault="00175B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9592" w14:textId="354856E0" w:rsidR="00175B2D" w:rsidRPr="00175B2D" w:rsidRDefault="00175B2D">
    <w:pPr>
      <w:pStyle w:val="Fuzeile"/>
      <w:rPr>
        <w:lang w:val="de-DE"/>
      </w:rPr>
    </w:pPr>
    <w:r>
      <w:rPr>
        <w:lang w:val="de-DE"/>
      </w:rPr>
      <w:t>Institut für Hospizkultur</w:t>
    </w:r>
    <w:r w:rsidR="00DA107F">
      <w:rPr>
        <w:lang w:val="de-DE"/>
      </w:rPr>
      <w:t xml:space="preserve"> und Palliative Care; </w:t>
    </w:r>
    <w:hyperlink r:id="rId1" w:history="1">
      <w:r w:rsidR="00DA107F" w:rsidRPr="007C0446">
        <w:rPr>
          <w:rStyle w:val="Hyperlink"/>
          <w:lang w:val="de-DE"/>
        </w:rPr>
        <w:t>www.hospizkultur-und-palliative-care</w:t>
      </w:r>
      <w:r w:rsidR="00DA107F" w:rsidRPr="007C0446">
        <w:rPr>
          <w:rStyle w:val="Hyperlink"/>
          <w:lang w:val="de-DE"/>
        </w:rPr>
        <w:t>.d</w:t>
      </w:r>
      <w:r w:rsidR="00DA107F" w:rsidRPr="007C0446">
        <w:rPr>
          <w:rStyle w:val="Hyperlink"/>
          <w:lang w:val="de-DE"/>
        </w:rPr>
        <w:t>e</w:t>
      </w:r>
    </w:hyperlink>
    <w:r w:rsidR="00DA107F">
      <w:rPr>
        <w:lang w:val="de-DE"/>
      </w:rPr>
      <w:t xml:space="preserve"> Barbara Hartmann Oktober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B4EF" w14:textId="77777777" w:rsidR="00175B2D" w:rsidRDefault="00175B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E6B3C" w14:textId="77777777" w:rsidR="00A358AB" w:rsidRDefault="00A358AB" w:rsidP="008B79DE">
      <w:pPr>
        <w:spacing w:after="0" w:line="240" w:lineRule="auto"/>
      </w:pPr>
      <w:r>
        <w:separator/>
      </w:r>
    </w:p>
  </w:footnote>
  <w:footnote w:type="continuationSeparator" w:id="0">
    <w:p w14:paraId="4F80C79F" w14:textId="77777777" w:rsidR="00A358AB" w:rsidRDefault="00A358AB" w:rsidP="008B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5BD46" w14:textId="77777777" w:rsidR="00175B2D" w:rsidRDefault="00175B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05E99" w14:textId="77777777" w:rsidR="00175B2D" w:rsidRDefault="00175B2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FA644" w14:textId="77777777" w:rsidR="00175B2D" w:rsidRDefault="00175B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4526942">
    <w:abstractNumId w:val="8"/>
  </w:num>
  <w:num w:numId="2" w16cid:durableId="1565943400">
    <w:abstractNumId w:val="6"/>
  </w:num>
  <w:num w:numId="3" w16cid:durableId="1679698883">
    <w:abstractNumId w:val="5"/>
  </w:num>
  <w:num w:numId="4" w16cid:durableId="235169872">
    <w:abstractNumId w:val="4"/>
  </w:num>
  <w:num w:numId="5" w16cid:durableId="2044861452">
    <w:abstractNumId w:val="7"/>
  </w:num>
  <w:num w:numId="6" w16cid:durableId="1153571117">
    <w:abstractNumId w:val="3"/>
  </w:num>
  <w:num w:numId="7" w16cid:durableId="1878422176">
    <w:abstractNumId w:val="2"/>
  </w:num>
  <w:num w:numId="8" w16cid:durableId="1589803771">
    <w:abstractNumId w:val="1"/>
  </w:num>
  <w:num w:numId="9" w16cid:durableId="85068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7257"/>
    <w:rsid w:val="0015074B"/>
    <w:rsid w:val="00161E7B"/>
    <w:rsid w:val="00175B2D"/>
    <w:rsid w:val="0029639D"/>
    <w:rsid w:val="00326F90"/>
    <w:rsid w:val="003F4273"/>
    <w:rsid w:val="00476CFE"/>
    <w:rsid w:val="005A6B81"/>
    <w:rsid w:val="005B572A"/>
    <w:rsid w:val="008B79DE"/>
    <w:rsid w:val="009349AA"/>
    <w:rsid w:val="00A358AB"/>
    <w:rsid w:val="00AA1D8D"/>
    <w:rsid w:val="00B07621"/>
    <w:rsid w:val="00B47730"/>
    <w:rsid w:val="00CA754C"/>
    <w:rsid w:val="00CB0664"/>
    <w:rsid w:val="00DA107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41CFA"/>
  <w14:defaultImageDpi w14:val="300"/>
  <w15:docId w15:val="{7178960C-EA21-D74C-9537-FED42761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8B79D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79D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B79D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9349A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9A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A10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spizkultur-und-palliative-car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Barbara Hartmann</cp:lastModifiedBy>
  <cp:revision>7</cp:revision>
  <dcterms:created xsi:type="dcterms:W3CDTF">2025-09-30T18:27:00Z</dcterms:created>
  <dcterms:modified xsi:type="dcterms:W3CDTF">2025-09-30T18:37:00Z</dcterms:modified>
  <cp:category/>
</cp:coreProperties>
</file>